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AC81D" w14:textId="651BC41E" w:rsidR="00025E26" w:rsidRDefault="002C269C" w:rsidP="002C269C">
      <w:pPr>
        <w:pStyle w:val="Nadpis2"/>
      </w:pPr>
      <w:r>
        <w:t xml:space="preserve">                                                                DOTAZNÍK PRO PACIENTY ORDINACE                                                                                                                              </w:t>
      </w:r>
      <w:r>
        <w:t>🍽</w:t>
      </w:r>
      <w:r>
        <w:t xml:space="preserve"> STRAVOVACÍ NÁVYKY</w:t>
      </w:r>
    </w:p>
    <w:p w14:paraId="355BCDA3" w14:textId="77777777" w:rsidR="00025E26" w:rsidRDefault="002C269C">
      <w:pPr>
        <w:pStyle w:val="Seznamsodrkami"/>
      </w:pPr>
      <w:r>
        <w:t>Snídáte pravidelně? □ Ano □ Ne □ Jen někdy</w:t>
      </w:r>
    </w:p>
    <w:p w14:paraId="1DECBC89" w14:textId="77777777" w:rsidR="00025E26" w:rsidRDefault="002C269C">
      <w:pPr>
        <w:pStyle w:val="Seznamsodrkami"/>
      </w:pPr>
      <w:r>
        <w:t>Kolik porcí jídla denně obvykle sníte? _______</w:t>
      </w:r>
    </w:p>
    <w:p w14:paraId="1E0990D7" w14:textId="2739E475" w:rsidR="00025E26" w:rsidRDefault="002C269C">
      <w:pPr>
        <w:pStyle w:val="Seznamsodrkami"/>
      </w:pPr>
      <w:r>
        <w:t>Jíte pravidelně mléčné výrobky? □ Ano □ Ne □ Výjimečně</w:t>
      </w:r>
    </w:p>
    <w:p w14:paraId="70063D01" w14:textId="77777777" w:rsidR="00025E26" w:rsidRDefault="002C269C">
      <w:pPr>
        <w:pStyle w:val="Seznamsodrkami"/>
      </w:pPr>
      <w:r>
        <w:t>Jíte zeleninu? □ Ano □ Ne □ Výjimečně</w:t>
      </w:r>
      <w:r>
        <w:br/>
        <w:t xml:space="preserve">   Kolik porcí denně: _______</w:t>
      </w:r>
    </w:p>
    <w:p w14:paraId="3A5F3258" w14:textId="77777777" w:rsidR="00025E26" w:rsidRDefault="002C269C">
      <w:pPr>
        <w:pStyle w:val="Seznamsodrkami"/>
      </w:pPr>
      <w:r>
        <w:t>Jíte ovoce? □ Ano □ Ne □ Výjimečně</w:t>
      </w:r>
      <w:r>
        <w:br/>
        <w:t xml:space="preserve">   Kolik porcí denně: _______</w:t>
      </w:r>
    </w:p>
    <w:p w14:paraId="711B31DB" w14:textId="77777777" w:rsidR="00025E26" w:rsidRDefault="002C269C">
      <w:pPr>
        <w:pStyle w:val="Seznamsodrkami"/>
      </w:pPr>
      <w:r>
        <w:t>V kolik hodin jíte poslední jídlo? _______</w:t>
      </w:r>
    </w:p>
    <w:p w14:paraId="3B54A13C" w14:textId="77777777" w:rsidR="00025E26" w:rsidRDefault="002C269C">
      <w:pPr>
        <w:pStyle w:val="Seznamsodrkami"/>
      </w:pPr>
      <w:r>
        <w:t>Jak rychle jíte? □ Pomalu □ Normálně □ Rychle</w:t>
      </w:r>
    </w:p>
    <w:p w14:paraId="38BA4C3F" w14:textId="77777777" w:rsidR="00025E26" w:rsidRDefault="002C269C">
      <w:pPr>
        <w:pStyle w:val="Seznamsodrkami"/>
      </w:pPr>
      <w:r>
        <w:t>Jak často konzumujete:</w:t>
      </w:r>
      <w:r>
        <w:br/>
        <w:t xml:space="preserve">   Fast food: □ Nikdy □ 1× týdně □ Častěji</w:t>
      </w:r>
      <w:r>
        <w:br/>
        <w:t xml:space="preserve">   Smažená jídla: □ Nikdy □ 1× týdně □ Častěji</w:t>
      </w:r>
      <w:r>
        <w:br/>
        <w:t xml:space="preserve">   Sladkosti: □ Nikdy □ Denně □ Občas</w:t>
      </w:r>
      <w:r>
        <w:br/>
        <w:t xml:space="preserve">   Slané pochutiny: □ Nikdy □ Denně □ Občas</w:t>
      </w:r>
    </w:p>
    <w:p w14:paraId="5E0BD15F" w14:textId="77777777" w:rsidR="00025E26" w:rsidRDefault="002C269C">
      <w:pPr>
        <w:pStyle w:val="Nadpis2"/>
      </w:pPr>
      <w:r>
        <w:t>🥤</w:t>
      </w:r>
      <w:r>
        <w:t xml:space="preserve"> PITNÝ REŽIM</w:t>
      </w:r>
    </w:p>
    <w:p w14:paraId="066C041B" w14:textId="77777777" w:rsidR="00025E26" w:rsidRDefault="002C269C">
      <w:pPr>
        <w:pStyle w:val="Seznamsodrkami"/>
      </w:pPr>
      <w:r>
        <w:t>Co obvykle během dne pijete? (zaškrtněte vše, co platí)</w:t>
      </w:r>
      <w:r>
        <w:br/>
        <w:t xml:space="preserve">   □ Voda □ Slazené nápoje □ Káva □ Čaj □ Energetické nápoje □ Alkohol (jaký, jak často): __________________</w:t>
      </w:r>
    </w:p>
    <w:p w14:paraId="78E62412" w14:textId="77777777" w:rsidR="00025E26" w:rsidRDefault="002C269C">
      <w:pPr>
        <w:pStyle w:val="Nadpis2"/>
      </w:pPr>
      <w:r>
        <w:t>🧘</w:t>
      </w:r>
      <w:r>
        <w:t>‍♀</w:t>
      </w:r>
      <w:r>
        <w:t>️</w:t>
      </w:r>
      <w:r>
        <w:t xml:space="preserve"> ŽIVOTNÍ STYL A RUTINA</w:t>
      </w:r>
    </w:p>
    <w:p w14:paraId="3002C372" w14:textId="77777777" w:rsidR="00025E26" w:rsidRDefault="002C269C">
      <w:pPr>
        <w:pStyle w:val="Seznamsodrkami"/>
      </w:pPr>
      <w:r>
        <w:t>Při jídle obvykle: □ Sedím u stolu □ Dívám se na TV □ Používám telefon/počítač □ Jím ve spěchu/v autě</w:t>
      </w:r>
    </w:p>
    <w:p w14:paraId="7510BE75" w14:textId="77777777" w:rsidR="00025E26" w:rsidRDefault="002C269C">
      <w:pPr>
        <w:pStyle w:val="Seznamsodrkami"/>
      </w:pPr>
      <w:r>
        <w:t>Chrápete v noci? □ Ano □ Ne □ Nevím</w:t>
      </w:r>
    </w:p>
    <w:p w14:paraId="1E678ABD" w14:textId="77777777" w:rsidR="00025E26" w:rsidRDefault="002C269C">
      <w:pPr>
        <w:pStyle w:val="Seznamsodrkami"/>
      </w:pPr>
      <w:r>
        <w:t>Kolik hodin denně spíte? _______</w:t>
      </w:r>
    </w:p>
    <w:p w14:paraId="05422E6F" w14:textId="77777777" w:rsidR="00025E26" w:rsidRDefault="002C269C">
      <w:pPr>
        <w:pStyle w:val="Seznamsodrkami"/>
      </w:pPr>
      <w:r>
        <w:t>Máte pravidelnou pohybovou aktivitu? □ Ano □ Ne</w:t>
      </w:r>
      <w:r>
        <w:br/>
        <w:t xml:space="preserve">   Jaký druh a jak často? _____________________________</w:t>
      </w:r>
    </w:p>
    <w:p w14:paraId="56FC0D86" w14:textId="77777777" w:rsidR="00025E26" w:rsidRDefault="002C269C">
      <w:pPr>
        <w:pStyle w:val="Seznamsodrkami"/>
      </w:pPr>
      <w:r>
        <w:t>Omezuje vás vaše váha při pohybu? □ Ano □ Ne</w:t>
      </w:r>
      <w:r>
        <w:br/>
        <w:t xml:space="preserve">   Pokud ano, jak? ________________________________</w:t>
      </w:r>
    </w:p>
    <w:p w14:paraId="1E9FA62C" w14:textId="77777777" w:rsidR="00025E26" w:rsidRDefault="002C269C">
      <w:pPr>
        <w:pStyle w:val="Nadpis2"/>
      </w:pPr>
      <w:r>
        <w:t>🖥</w:t>
      </w:r>
      <w:r>
        <w:t xml:space="preserve"> TECHNOLOGIE A DOPRAVA</w:t>
      </w:r>
    </w:p>
    <w:p w14:paraId="6DB6AD50" w14:textId="77777777" w:rsidR="00025E26" w:rsidRDefault="002C269C">
      <w:pPr>
        <w:pStyle w:val="Seznamsodrkami"/>
      </w:pPr>
      <w:r>
        <w:t>Kolik hodin denně trávíte u počítače nebo mobilu?</w:t>
      </w:r>
      <w:r>
        <w:br/>
        <w:t xml:space="preserve">   Všední den: ______ hodin Víkend: ______ hodin</w:t>
      </w:r>
    </w:p>
    <w:p w14:paraId="1423D345" w14:textId="77777777" w:rsidR="00025E26" w:rsidRDefault="002C269C">
      <w:pPr>
        <w:pStyle w:val="Seznamsodrkami"/>
      </w:pPr>
      <w:r>
        <w:t>Jak se dopravujete do práce/školy? □ Autem □ Hromadnou dopravou □ Pěšky □ Na kole □ Jinak: ____________</w:t>
      </w:r>
    </w:p>
    <w:p w14:paraId="3D6CC5A0" w14:textId="77777777" w:rsidR="00025E26" w:rsidRDefault="002C269C">
      <w:pPr>
        <w:pStyle w:val="Nadpis2"/>
      </w:pPr>
      <w:r>
        <w:t>🎯</w:t>
      </w:r>
      <w:r>
        <w:t xml:space="preserve"> ZÁJMY, PSYCHIKA A SOCIÁLNÍ PROSTŘEDÍ</w:t>
      </w:r>
    </w:p>
    <w:p w14:paraId="10E65083" w14:textId="77777777" w:rsidR="00025E26" w:rsidRDefault="002C269C">
      <w:pPr>
        <w:pStyle w:val="Seznamsodrkami"/>
      </w:pPr>
      <w:r>
        <w:t>Jaké jsou vaše zájmy, co vás baví ve volném čase?</w:t>
      </w:r>
      <w:r>
        <w:br/>
        <w:t xml:space="preserve">   _____________________________________________</w:t>
      </w:r>
    </w:p>
    <w:p w14:paraId="6EAB6CB5" w14:textId="77777777" w:rsidR="00025E26" w:rsidRDefault="002C269C">
      <w:pPr>
        <w:pStyle w:val="Seznamsodrkami"/>
      </w:pPr>
      <w:r>
        <w:t>Cítíte se často ve stresu? □ Ano □ Ne □ Občas</w:t>
      </w:r>
    </w:p>
    <w:p w14:paraId="417641A8" w14:textId="77777777" w:rsidR="00025E26" w:rsidRDefault="002C269C">
      <w:pPr>
        <w:pStyle w:val="Seznamsodrkami"/>
      </w:pPr>
      <w:r>
        <w:t>Zažíváte úzkost, smutek nebo příznaky deprese? □ Ano □ Ne □ Občas</w:t>
      </w:r>
      <w:r>
        <w:br/>
        <w:t xml:space="preserve">   Pokud chcete, popište: __________________________</w:t>
      </w:r>
    </w:p>
    <w:p w14:paraId="70C1A511" w14:textId="77777777" w:rsidR="00025E26" w:rsidRDefault="002C269C">
      <w:pPr>
        <w:pStyle w:val="Seznamsodrkami"/>
      </w:pPr>
      <w:r>
        <w:t>Máte blízké přátele, na které se můžete spolehnout? □ Ano □ Ne □ Spíše ne</w:t>
      </w:r>
    </w:p>
    <w:p w14:paraId="4FE6719D" w14:textId="77777777" w:rsidR="00025E26" w:rsidRDefault="002C269C">
      <w:pPr>
        <w:pStyle w:val="Seznamsodrkami"/>
      </w:pPr>
      <w:r>
        <w:t>Zažil/a jste někdy šikanu nebo posměch kvůli své váze? □ Ano □ Ne □ Nechci odpovídat</w:t>
      </w:r>
    </w:p>
    <w:p w14:paraId="56A1785D" w14:textId="77777777" w:rsidR="00025E26" w:rsidRDefault="002C269C">
      <w:pPr>
        <w:pStyle w:val="Seznamsodrkami"/>
      </w:pPr>
      <w:r>
        <w:t>Snažil/a jste se v minulosti zhubnout? □ Ano □ Ne</w:t>
      </w:r>
      <w:r>
        <w:br/>
        <w:t xml:space="preserve">   Jakým způsobem? _____________________________</w:t>
      </w:r>
      <w:r>
        <w:br/>
        <w:t xml:space="preserve">   Výsledek: □ Úspěšně □ Neúspěšně □ Částečně</w:t>
      </w:r>
    </w:p>
    <w:sectPr w:rsidR="00025E26" w:rsidSect="002867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52237428">
    <w:abstractNumId w:val="8"/>
  </w:num>
  <w:num w:numId="2" w16cid:durableId="436557889">
    <w:abstractNumId w:val="6"/>
  </w:num>
  <w:num w:numId="3" w16cid:durableId="2110811277">
    <w:abstractNumId w:val="5"/>
  </w:num>
  <w:num w:numId="4" w16cid:durableId="1862158012">
    <w:abstractNumId w:val="4"/>
  </w:num>
  <w:num w:numId="5" w16cid:durableId="709695573">
    <w:abstractNumId w:val="7"/>
  </w:num>
  <w:num w:numId="6" w16cid:durableId="1765803954">
    <w:abstractNumId w:val="3"/>
  </w:num>
  <w:num w:numId="7" w16cid:durableId="1961498059">
    <w:abstractNumId w:val="2"/>
  </w:num>
  <w:num w:numId="8" w16cid:durableId="80419031">
    <w:abstractNumId w:val="1"/>
  </w:num>
  <w:num w:numId="9" w16cid:durableId="457068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25E26"/>
    <w:rsid w:val="00034616"/>
    <w:rsid w:val="0006063C"/>
    <w:rsid w:val="0015074B"/>
    <w:rsid w:val="002867F0"/>
    <w:rsid w:val="0029639D"/>
    <w:rsid w:val="002C269C"/>
    <w:rsid w:val="00326F90"/>
    <w:rsid w:val="00663DA2"/>
    <w:rsid w:val="00AA1D8D"/>
    <w:rsid w:val="00B47730"/>
    <w:rsid w:val="00CB0664"/>
    <w:rsid w:val="00DF414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ABC449"/>
  <w14:defaultImageDpi w14:val="300"/>
  <w15:docId w15:val="{CF0A42F0-1008-4199-86D4-B5358FE0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Hana Dümlerová</cp:lastModifiedBy>
  <cp:revision>3</cp:revision>
  <dcterms:created xsi:type="dcterms:W3CDTF">2013-12-23T23:15:00Z</dcterms:created>
  <dcterms:modified xsi:type="dcterms:W3CDTF">2025-04-18T18:59:00Z</dcterms:modified>
  <cp:category/>
</cp:coreProperties>
</file>