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4388" w14:textId="39B2AA67" w:rsidR="00831FAA" w:rsidRPr="00831FAA" w:rsidRDefault="00831FAA" w:rsidP="00831FAA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 BY MĚL O CHOLESTEROLU VĚDĚT KAŽDÝ?</w:t>
      </w:r>
    </w:p>
    <w:p w14:paraId="208D2043" w14:textId="77777777" w:rsidR="0006074E" w:rsidRDefault="00000000">
      <w:pPr>
        <w:pStyle w:val="Nadpis2"/>
      </w:pPr>
      <w:r>
        <w:t>🔬 Co je LDL, ApoB a Lp(a)?</w:t>
      </w:r>
    </w:p>
    <w:p w14:paraId="611B6023" w14:textId="77777777" w:rsidR="0006074E" w:rsidRDefault="00000000">
      <w:r>
        <w:t>• LDL cholesterol je „zlý“ cholesterol, který se hromadí v cévách.</w:t>
      </w:r>
      <w:r>
        <w:br/>
        <w:t>• ApoB ukazuje, kolik částic tyto tuky v krvi přenáší – čím víc jich je, tím vyšší riziko ucpávání cév.</w:t>
      </w:r>
      <w:r>
        <w:br/>
        <w:t>• Lp(a) je podobný LDL, ale ještě nebezpečnější – zvyšuje riziko infarktu a mrtvice, nezávisle na ostatních hodnotách.</w:t>
      </w:r>
      <w:r>
        <w:br/>
        <w:t>📌 Lp(a) je z velké části dědičný. Má smysl ho změřit alespoň jednou za život – zejména při výskytu srdečních onemocnění v rodině.</w:t>
      </w:r>
      <w:r>
        <w:br/>
        <w:t>📉 Snížení LDL o 1 mmol/l = snížení rizika infarktu/mrtvice až o 20 %.</w:t>
      </w:r>
    </w:p>
    <w:p w14:paraId="72440896" w14:textId="77777777" w:rsidR="0006074E" w:rsidRDefault="00000000">
      <w:pPr>
        <w:pStyle w:val="Nadpis2"/>
      </w:pPr>
      <w:r>
        <w:t>🧬 Jak to funguje?</w:t>
      </w:r>
    </w:p>
    <w:p w14:paraId="370A5595" w14:textId="073DD990" w:rsidR="0006074E" w:rsidRDefault="00000000">
      <w:r>
        <w:t>• Cholesterol je nerozpustný ve vodě, proto ho přenášejí lipoproteiny (např. LDL).</w:t>
      </w:r>
      <w:r>
        <w:br/>
        <w:t>• Non-HDL cholesterol zahrnuje všechny „špatné“ částice (kromě HDL).</w:t>
      </w:r>
      <w:r>
        <w:br/>
        <w:t xml:space="preserve">• HDL („hodný“) cholesterol není hlavní ukazatel zdraví – jeho množství neříká, jak dobře </w:t>
      </w:r>
      <w:r w:rsidR="00831FAA">
        <w:t xml:space="preserve">v těle </w:t>
      </w:r>
      <w:r>
        <w:t>funguje.</w:t>
      </w:r>
    </w:p>
    <w:p w14:paraId="22820EF8" w14:textId="77777777" w:rsidR="0006074E" w:rsidRDefault="00000000">
      <w:pPr>
        <w:pStyle w:val="Nadpis2"/>
      </w:pPr>
      <w:r>
        <w:t>🍽️ Strava má obrovský vliv</w:t>
      </w:r>
    </w:p>
    <w:p w14:paraId="728511C3" w14:textId="2ED653A9" w:rsidR="0006074E" w:rsidRDefault="00000000">
      <w:r>
        <w:t>⚖️ Rozdíl dělá typ tuků</w:t>
      </w:r>
      <w:r w:rsidR="00831FAA">
        <w:t xml:space="preserve"> a jejich poměr ve stravě</w:t>
      </w:r>
      <w:r>
        <w:t>:</w:t>
      </w:r>
      <w:r>
        <w:br/>
        <w:t>• Nasycené tuky (škodí): máslo, sádlo, tučné maso, bůček, palmový/kokosový olej</w:t>
      </w:r>
      <w:r>
        <w:br/>
        <w:t xml:space="preserve">  → pokud tvoří &gt;10 % tuků, zvyšují LDL i ApoB</w:t>
      </w:r>
      <w:r>
        <w:br/>
        <w:t>• Nenasycené tuky (chrání): omega-3 a 6 MK (ryby, ořechy, semena, rostlinné oleje, avokádo)</w:t>
      </w:r>
    </w:p>
    <w:p w14:paraId="76076597" w14:textId="77777777" w:rsidR="0006074E" w:rsidRDefault="00000000">
      <w:r>
        <w:t>🌾 Vláknina:</w:t>
      </w:r>
      <w:r>
        <w:br/>
        <w:t>• Snižuje vstřebávání cholesterolu, zvyšuje jeho vylučování</w:t>
      </w:r>
      <w:r>
        <w:br/>
        <w:t>• Navýšení o 5–10 g/den → snížení cholesterolu o 5–10 %</w:t>
      </w:r>
      <w:r>
        <w:br/>
        <w:t>• Zdroje: ovesné vločky, luštěniny, ječmen, jablka, citrusy, psyllium</w:t>
      </w:r>
    </w:p>
    <w:p w14:paraId="14D14686" w14:textId="77777777" w:rsidR="0006074E" w:rsidRDefault="00000000">
      <w:r>
        <w:t>🌿 Fytosteroly:</w:t>
      </w:r>
      <w:r>
        <w:br/>
        <w:t>• 2 g denně → snížení LDL o 0,35 mmol/l (≈ 10 %)</w:t>
      </w:r>
      <w:r>
        <w:br/>
        <w:t>• Zdroje: rostlinné oleje (řepkový, kukuřičný, slunečnicový, sójový)</w:t>
      </w:r>
    </w:p>
    <w:p w14:paraId="3B8B2F1D" w14:textId="77777777" w:rsidR="0006074E" w:rsidRDefault="00000000">
      <w:pPr>
        <w:pStyle w:val="Nadpis2"/>
      </w:pPr>
      <w:r>
        <w:t>🚫 Na co si dát pozor?</w:t>
      </w:r>
    </w:p>
    <w:p w14:paraId="659B3A5C" w14:textId="77777777" w:rsidR="0006074E" w:rsidRDefault="00000000">
      <w:r>
        <w:t>• Jednoduché cukry – zvyšují riziko ztukovatění jater a TAG</w:t>
      </w:r>
      <w:r>
        <w:br/>
        <w:t>• Nadváha, kouření, nedostatek pohybu – zhoršují lipidový profil</w:t>
      </w:r>
    </w:p>
    <w:p w14:paraId="0F1AB890" w14:textId="77777777" w:rsidR="0006074E" w:rsidRDefault="00000000">
      <w:pPr>
        <w:pStyle w:val="Nadpis2"/>
      </w:pPr>
      <w:r>
        <w:t>🏃‍♀️ Co pomáhá?</w:t>
      </w:r>
    </w:p>
    <w:p w14:paraId="0F271753" w14:textId="77777777" w:rsidR="0006074E" w:rsidRDefault="00000000">
      <w:r>
        <w:t>• Pravidelný pohyb – snižuje LDL, zvyšuje HDL</w:t>
      </w:r>
    </w:p>
    <w:p w14:paraId="69B688AB" w14:textId="77777777" w:rsidR="0006074E" w:rsidRDefault="00000000">
      <w:pPr>
        <w:pStyle w:val="Nadpis2"/>
      </w:pPr>
      <w:r>
        <w:t>💊 Doplňky a přírodní podpora</w:t>
      </w:r>
    </w:p>
    <w:p w14:paraId="4A744893" w14:textId="77777777" w:rsidR="00831FAA" w:rsidRDefault="00000000" w:rsidP="00831FAA">
      <w:r>
        <w:t>• Omega-3 MK – snižují TAG o 20–30 %, 1,5–2 g denně</w:t>
      </w:r>
      <w:r>
        <w:br/>
        <w:t>• Fytosteroly – snižují LDL o 10 %, 2 g denně</w:t>
      </w:r>
      <w:r>
        <w:br/>
        <w:t>• Červená fermentovaná rýže (monakolin K) – až 30 % snížení cholesterolu, 3 mg/den</w:t>
      </w:r>
      <w:r>
        <w:br/>
        <w:t xml:space="preserve">• Psyllium – betaglukany snižují LDL, </w:t>
      </w:r>
      <w:r w:rsidR="00831FAA">
        <w:t>1 čajová lžička ráno a 1 večer, smíchat s 250 ml vody</w:t>
      </w:r>
      <w:r>
        <w:br/>
        <w:t>• Berberin – zvyšuje počet LDL receptorů, snižuje cholesterol až o 25 %, 500 mg 2× denně</w:t>
      </w:r>
    </w:p>
    <w:p w14:paraId="1E5077EB" w14:textId="77968B3D" w:rsidR="0006074E" w:rsidRDefault="00000000">
      <w:r>
        <w:rPr>
          <w:rFonts w:ascii="Segoe UI Emoji" w:hAnsi="Segoe UI Emoji" w:cs="Segoe UI Emoji"/>
        </w:rPr>
        <w:t>🧠</w:t>
      </w:r>
      <w:r>
        <w:t xml:space="preserve"> Závěr</w:t>
      </w:r>
      <w:r w:rsidR="00831FAA">
        <w:t xml:space="preserve">: </w:t>
      </w:r>
      <w:r>
        <w:t>Hladiny cholesterolu a ApoB nejsou jen čísla. Ukazují, jak moc jsou vaše cévy v ohrožení. Dobrá zpráva je, že s tím lze něco dělat – a čím dřív začnete, tím lépe.</w:t>
      </w:r>
    </w:p>
    <w:sectPr w:rsidR="0006074E" w:rsidSect="00831F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7167619">
    <w:abstractNumId w:val="8"/>
  </w:num>
  <w:num w:numId="2" w16cid:durableId="1906605946">
    <w:abstractNumId w:val="6"/>
  </w:num>
  <w:num w:numId="3" w16cid:durableId="413168722">
    <w:abstractNumId w:val="5"/>
  </w:num>
  <w:num w:numId="4" w16cid:durableId="966937247">
    <w:abstractNumId w:val="4"/>
  </w:num>
  <w:num w:numId="5" w16cid:durableId="1976597782">
    <w:abstractNumId w:val="7"/>
  </w:num>
  <w:num w:numId="6" w16cid:durableId="410657655">
    <w:abstractNumId w:val="3"/>
  </w:num>
  <w:num w:numId="7" w16cid:durableId="523329901">
    <w:abstractNumId w:val="2"/>
  </w:num>
  <w:num w:numId="8" w16cid:durableId="1939559112">
    <w:abstractNumId w:val="1"/>
  </w:num>
  <w:num w:numId="9" w16cid:durableId="43478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074E"/>
    <w:rsid w:val="0015074B"/>
    <w:rsid w:val="0029639D"/>
    <w:rsid w:val="00326F90"/>
    <w:rsid w:val="00831FAA"/>
    <w:rsid w:val="00AA1D8D"/>
    <w:rsid w:val="00B47730"/>
    <w:rsid w:val="00CB0664"/>
    <w:rsid w:val="00DF41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9CAAA"/>
  <w14:defaultImageDpi w14:val="300"/>
  <w15:docId w15:val="{34641CC5-8A7A-495B-BD8F-516E81F3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Hana Dümlerová</cp:lastModifiedBy>
  <cp:revision>2</cp:revision>
  <dcterms:created xsi:type="dcterms:W3CDTF">2013-12-23T23:15:00Z</dcterms:created>
  <dcterms:modified xsi:type="dcterms:W3CDTF">2025-04-18T19:07:00Z</dcterms:modified>
  <cp:category/>
</cp:coreProperties>
</file>